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2B56" w14:textId="77777777" w:rsidR="009C629F" w:rsidRPr="00B75B00" w:rsidRDefault="00B75B00" w:rsidP="00B75B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B75B0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Waking Up from Autopilot – Journaling Worksheet</w:t>
      </w:r>
    </w:p>
    <w:p w14:paraId="5C3C392F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6633"/>
          <w:sz w:val="28"/>
        </w:rPr>
      </w:pPr>
    </w:p>
    <w:p w14:paraId="329C2B9B" w14:textId="218090B5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  <w:color w:val="006633"/>
          <w:sz w:val="28"/>
        </w:rPr>
        <w:t>Empower &amp; Awaken Initiative – Journaling for Healing &amp; Presence</w:t>
      </w:r>
    </w:p>
    <w:p w14:paraId="2C4196FA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  <w:t xml:space="preserve">Living on autopilot may have protected you in the past—but healing requires waking up. This worksheet invites you to pause, reflect, and </w:t>
      </w:r>
      <w:r w:rsidRPr="00B75B00">
        <w:rPr>
          <w:rFonts w:ascii="Times New Roman" w:hAnsi="Times New Roman" w:cs="Times New Roman"/>
        </w:rPr>
        <w:t>reconnect with your true self. Use it as a sacred space to explore what it means to live intentionally.</w:t>
      </w: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</w:p>
    <w:p w14:paraId="6B49D21B" w14:textId="77777777" w:rsidR="009C629F" w:rsidRPr="00B75B00" w:rsidRDefault="00B75B00" w:rsidP="00B75B0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1. Identifying the Autopilot Moments</w:t>
      </w:r>
    </w:p>
    <w:p w14:paraId="0A0E351F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a) What parts of your life currently feel like you’re just ‘going through the motions’?</w:t>
      </w:r>
    </w:p>
    <w:p w14:paraId="42F25359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</w:p>
    <w:p w14:paraId="3A4CAFA6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67AAE3A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E189B89" w14:textId="2AFB51B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</w:p>
    <w:p w14:paraId="7113B63A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b) When did you first notice this sense of disconnection or numbness?</w:t>
      </w:r>
    </w:p>
    <w:p w14:paraId="1C08C1B2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</w:p>
    <w:p w14:paraId="492D7D8D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F9820C0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55A909D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D865942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C2A63F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C42B8A6" w14:textId="161AF200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</w:p>
    <w:p w14:paraId="46B2693C" w14:textId="77777777" w:rsidR="009C629F" w:rsidRPr="00B75B00" w:rsidRDefault="00B75B00" w:rsidP="00B75B0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lastRenderedPageBreak/>
        <w:t>2. Exploring the Why</w:t>
      </w:r>
    </w:p>
    <w:p w14:paraId="457BEDBA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a) What do you think autopilot is protecting you from (e.g., fear, rejection, failure)?</w:t>
      </w:r>
    </w:p>
    <w:p w14:paraId="3E5BC49F" w14:textId="77777777" w:rsidR="009C629F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</w:p>
    <w:p w14:paraId="1519A8E0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556379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A55B3A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2DC493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1EC77C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BACA381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C4CB0FF" w14:textId="77777777"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192EF9C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b) What emotions tend to trigger your autopilot response?</w:t>
      </w:r>
    </w:p>
    <w:p w14:paraId="35AA6014" w14:textId="77777777"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</w:p>
    <w:p w14:paraId="568888A7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8712BA3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31C547E" w14:textId="77777777"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BBAC08A" w14:textId="77777777"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FF2A6F" w14:textId="56793AC9" w:rsidR="009C629F" w:rsidRDefault="009C629F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9434C85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6AE911" w14:textId="77777777"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0BBA58" w14:textId="77777777" w:rsidR="009C629F" w:rsidRPr="00B75B00" w:rsidRDefault="00B75B00" w:rsidP="00B75B0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3. Reclaiming Presence</w:t>
      </w:r>
    </w:p>
    <w:p w14:paraId="10F88987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a) What activities make you feel most alive, grounded, or fully present?</w:t>
      </w:r>
    </w:p>
    <w:p w14:paraId="4F7C0090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</w:p>
    <w:p w14:paraId="0ABCD7E2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565A905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12D5533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62C814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b) If you could choose one small action to break out of autopilot today, what would it be?</w:t>
      </w:r>
    </w:p>
    <w:p w14:paraId="59FBC845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  <w:r w:rsidRPr="00B75B00">
        <w:rPr>
          <w:rFonts w:ascii="Times New Roman" w:hAnsi="Times New Roman" w:cs="Times New Roman"/>
        </w:rPr>
        <w:br/>
      </w:r>
    </w:p>
    <w:p w14:paraId="299799F7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CEAA9A5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1A342E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5A51B86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B71513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FA28D2B" w14:textId="6A1DC90E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br/>
      </w:r>
    </w:p>
    <w:p w14:paraId="7A0E85A8" w14:textId="77777777" w:rsidR="009C629F" w:rsidRPr="00B75B00" w:rsidRDefault="00B75B00" w:rsidP="00B75B0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4. Your Intention</w:t>
      </w:r>
    </w:p>
    <w:p w14:paraId="1A2A7279" w14:textId="77777777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75B00">
        <w:rPr>
          <w:rFonts w:ascii="Times New Roman" w:hAnsi="Times New Roman" w:cs="Times New Roman"/>
        </w:rPr>
        <w:t>Write one statement or intention you want to carry with you this week as you begin to reclaim your life:</w:t>
      </w:r>
    </w:p>
    <w:p w14:paraId="048F17A0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>
        <w:br/>
      </w:r>
    </w:p>
    <w:p w14:paraId="5A3E4FD7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D36CDF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5EB16B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F97029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3CCF8F" w14:textId="77777777" w:rsid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EC4E3" w14:textId="657BD570" w:rsidR="009C629F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iCs/>
          <w:color w:val="000000" w:themeColor="text1"/>
        </w:rPr>
      </w:pPr>
      <w:r>
        <w:br/>
      </w:r>
      <w:permStart w:id="1705794231" w:edGrp="everyone"/>
      <w:permEnd w:id="1705794231"/>
      <w:r>
        <w:rPr>
          <w:b/>
          <w:color w:val="FFCC00"/>
        </w:rPr>
        <w:br/>
      </w:r>
      <w:r>
        <w:rPr>
          <w:b/>
          <w:color w:val="FFCC00"/>
        </w:rPr>
        <w:t xml:space="preserve"> </w:t>
      </w:r>
      <w:r w:rsidRPr="00B75B00">
        <w:rPr>
          <w:rFonts w:ascii="Comic Sans MS" w:hAnsi="Comic Sans MS"/>
          <w:b/>
          <w:i/>
          <w:iCs/>
          <w:color w:val="000000" w:themeColor="text1"/>
        </w:rPr>
        <w:t>You deserve to live consciously. Your healing is sacred. Your presence is power</w:t>
      </w:r>
    </w:p>
    <w:p w14:paraId="3DD436B8" w14:textId="4F38DAF2" w:rsidR="009C629F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color w:val="006633"/>
          <w:sz w:val="28"/>
          <w:szCs w:val="28"/>
        </w:rPr>
      </w:pPr>
      <w:r w:rsidRPr="00B75B00">
        <w:rPr>
          <w:b/>
          <w:bCs/>
          <w:i/>
          <w:iCs/>
          <w:color w:val="006633"/>
          <w:sz w:val="28"/>
          <w:szCs w:val="28"/>
        </w:rPr>
        <w:t xml:space="preserve">Belinda Ngugi – Founder, Empower &amp; Awaken </w:t>
      </w:r>
      <w:proofErr w:type="gramStart"/>
      <w:r w:rsidRPr="00B75B00">
        <w:rPr>
          <w:b/>
          <w:bCs/>
          <w:i/>
          <w:iCs/>
          <w:color w:val="006633"/>
          <w:sz w:val="28"/>
          <w:szCs w:val="28"/>
        </w:rPr>
        <w:t xml:space="preserve">Initiative </w:t>
      </w:r>
      <w:r w:rsidRPr="00B75B00">
        <w:rPr>
          <w:b/>
          <w:bCs/>
          <w:i/>
          <w:iCs/>
          <w:color w:val="006633"/>
          <w:sz w:val="28"/>
          <w:szCs w:val="28"/>
        </w:rPr>
        <w:t xml:space="preserve"> Transformational</w:t>
      </w:r>
      <w:proofErr w:type="gramEnd"/>
      <w:r w:rsidRPr="00B75B00">
        <w:rPr>
          <w:b/>
          <w:bCs/>
          <w:i/>
          <w:iCs/>
          <w:color w:val="006633"/>
          <w:sz w:val="28"/>
          <w:szCs w:val="28"/>
        </w:rPr>
        <w:t xml:space="preserve"> Coach &amp; Mentor</w:t>
      </w:r>
      <w:r>
        <w:rPr>
          <w:b/>
          <w:bCs/>
          <w:i/>
          <w:iCs/>
          <w:color w:val="006633"/>
          <w:sz w:val="28"/>
          <w:szCs w:val="28"/>
        </w:rPr>
        <w:t xml:space="preserve">. </w:t>
      </w:r>
      <w:r w:rsidRPr="00B75B00">
        <w:rPr>
          <w:b/>
          <w:bCs/>
          <w:i/>
          <w:iCs/>
          <w:color w:val="006633"/>
          <w:sz w:val="28"/>
          <w:szCs w:val="28"/>
        </w:rPr>
        <w:t xml:space="preserve"> Trainee Addiction Counsellor</w:t>
      </w:r>
    </w:p>
    <w:p w14:paraId="1159166D" w14:textId="79BB5D4F" w:rsidR="00B75B00" w:rsidRPr="00B75B00" w:rsidRDefault="00B75B00" w:rsidP="00B75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6633"/>
          <w:sz w:val="28"/>
          <w:szCs w:val="28"/>
        </w:rPr>
        <w:t>www.empowerawaken.com</w:t>
      </w:r>
    </w:p>
    <w:sectPr w:rsidR="00B75B00" w:rsidRPr="00B75B00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11CF" w14:textId="77777777" w:rsidR="00B75B00" w:rsidRDefault="00B75B00" w:rsidP="00B75B00">
      <w:pPr>
        <w:spacing w:after="0" w:line="240" w:lineRule="auto"/>
      </w:pPr>
      <w:r>
        <w:separator/>
      </w:r>
    </w:p>
  </w:endnote>
  <w:endnote w:type="continuationSeparator" w:id="0">
    <w:p w14:paraId="063B4FCC" w14:textId="77777777" w:rsidR="00B75B00" w:rsidRDefault="00B75B00" w:rsidP="00B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D077" w14:textId="77777777" w:rsidR="00B75B00" w:rsidRDefault="00B75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4289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03216D" w14:textId="4753AAA4" w:rsidR="00B75B00" w:rsidRDefault="00B75B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E38253" w14:textId="77777777" w:rsidR="00B75B00" w:rsidRDefault="00B75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E834" w14:textId="77777777" w:rsidR="00B75B00" w:rsidRDefault="00B75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38B5" w14:textId="77777777" w:rsidR="00B75B00" w:rsidRDefault="00B75B00" w:rsidP="00B75B00">
      <w:pPr>
        <w:spacing w:after="0" w:line="240" w:lineRule="auto"/>
      </w:pPr>
      <w:r>
        <w:separator/>
      </w:r>
    </w:p>
  </w:footnote>
  <w:footnote w:type="continuationSeparator" w:id="0">
    <w:p w14:paraId="73BE89E8" w14:textId="77777777" w:rsidR="00B75B00" w:rsidRDefault="00B75B00" w:rsidP="00B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1BB4" w14:textId="568E2C9C" w:rsidR="00B75B00" w:rsidRDefault="00B75B00">
    <w:pPr>
      <w:pStyle w:val="Header"/>
    </w:pPr>
    <w:r>
      <w:rPr>
        <w:noProof/>
      </w:rPr>
      <w:pict w14:anchorId="382AA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32422" o:spid="_x0000_s2050" type="#_x0000_t136" style="position:absolute;margin-left:0;margin-top:0;width:567pt;height:4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mpower &amp; Awaken Initiati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DF3D" w14:textId="6D29F9F0" w:rsidR="00B75B00" w:rsidRDefault="00B75B00">
    <w:pPr>
      <w:pStyle w:val="Header"/>
    </w:pPr>
    <w:r>
      <w:rPr>
        <w:noProof/>
      </w:rPr>
      <w:pict w14:anchorId="10FA4B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32423" o:spid="_x0000_s2051" type="#_x0000_t136" style="position:absolute;margin-left:0;margin-top:0;width:567pt;height:4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mpower &amp; Awaken Initiati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D201" w14:textId="545ABA8D" w:rsidR="00B75B00" w:rsidRDefault="00B75B00">
    <w:pPr>
      <w:pStyle w:val="Header"/>
    </w:pPr>
    <w:r>
      <w:rPr>
        <w:noProof/>
      </w:rPr>
      <w:pict w14:anchorId="2D84A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32421" o:spid="_x0000_s2049" type="#_x0000_t136" style="position:absolute;margin-left:0;margin-top:0;width:567pt;height:4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mpower &amp; Awaken Initiati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254048">
    <w:abstractNumId w:val="8"/>
  </w:num>
  <w:num w:numId="2" w16cid:durableId="984892968">
    <w:abstractNumId w:val="6"/>
  </w:num>
  <w:num w:numId="3" w16cid:durableId="516190981">
    <w:abstractNumId w:val="5"/>
  </w:num>
  <w:num w:numId="4" w16cid:durableId="2024551019">
    <w:abstractNumId w:val="4"/>
  </w:num>
  <w:num w:numId="5" w16cid:durableId="2143767835">
    <w:abstractNumId w:val="7"/>
  </w:num>
  <w:num w:numId="6" w16cid:durableId="509175080">
    <w:abstractNumId w:val="3"/>
  </w:num>
  <w:num w:numId="7" w16cid:durableId="468016753">
    <w:abstractNumId w:val="2"/>
  </w:num>
  <w:num w:numId="8" w16cid:durableId="1387684489">
    <w:abstractNumId w:val="1"/>
  </w:num>
  <w:num w:numId="9" w16cid:durableId="97598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6Deh4snU4kyaXA1DKVK8GnfY4mTdeLRVmuWELWBT1QBDIs7nrZ2kRkP0cxs+JyFdxN3qB5qI5AMnpja+nWnTw==" w:salt="VHQ/jkyqE6cdM2HEFdo0e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7E7D"/>
    <w:rsid w:val="00326F90"/>
    <w:rsid w:val="009C629F"/>
    <w:rsid w:val="00AA1D8D"/>
    <w:rsid w:val="00B47730"/>
    <w:rsid w:val="00B75B0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739CFFD"/>
  <w14:defaultImageDpi w14:val="300"/>
  <w15:docId w15:val="{B3526B2C-3E17-43CB-8D81-AA8CFE6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Belinda Ngugi</cp:lastModifiedBy>
  <cp:revision>2</cp:revision>
  <dcterms:created xsi:type="dcterms:W3CDTF">2025-05-29T19:32:00Z</dcterms:created>
  <dcterms:modified xsi:type="dcterms:W3CDTF">2025-05-29T19:32:00Z</dcterms:modified>
  <cp:category/>
</cp:coreProperties>
</file>